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6E927" w14:textId="77777777" w:rsidR="009E2634" w:rsidRPr="000F69E4" w:rsidRDefault="00000000" w:rsidP="00F47F3D">
      <w:pPr>
        <w:ind w:firstLine="720"/>
        <w:jc w:val="both"/>
        <w:rPr>
          <w:rFonts w:ascii="Times New Roman" w:hAnsi="Times New Roman" w:cs="Times New Roman"/>
          <w:sz w:val="24"/>
          <w:szCs w:val="24"/>
        </w:rPr>
      </w:pPr>
      <w:r w:rsidRPr="000F69E4">
        <w:rPr>
          <w:rFonts w:ascii="Times New Roman" w:hAnsi="Times New Roman" w:cs="Times New Roman"/>
          <w:sz w:val="24"/>
          <w:szCs w:val="24"/>
        </w:rPr>
        <w:t>Serik Halk Eğitimi Merkezi Müdürlüğüne</w:t>
      </w:r>
    </w:p>
    <w:p w14:paraId="24AB8191" w14:textId="77777777" w:rsidR="009E2634" w:rsidRPr="000F69E4" w:rsidRDefault="009E2634" w:rsidP="00F47F3D">
      <w:pPr>
        <w:jc w:val="both"/>
        <w:rPr>
          <w:rFonts w:ascii="Times New Roman" w:hAnsi="Times New Roman" w:cs="Times New Roman"/>
          <w:sz w:val="24"/>
          <w:szCs w:val="24"/>
        </w:rPr>
      </w:pPr>
    </w:p>
    <w:p w14:paraId="62967004" w14:textId="026FEB3A" w:rsidR="009E2634" w:rsidRPr="000F69E4" w:rsidRDefault="00000000" w:rsidP="00F47F3D">
      <w:pPr>
        <w:ind w:firstLine="720"/>
        <w:jc w:val="both"/>
        <w:rPr>
          <w:rFonts w:ascii="Times New Roman" w:hAnsi="Times New Roman" w:cs="Times New Roman"/>
          <w:sz w:val="24"/>
          <w:szCs w:val="24"/>
        </w:rPr>
      </w:pPr>
      <w:r w:rsidRPr="000F69E4">
        <w:rPr>
          <w:rFonts w:ascii="Times New Roman" w:hAnsi="Times New Roman" w:cs="Times New Roman"/>
          <w:sz w:val="24"/>
          <w:szCs w:val="24"/>
        </w:rPr>
        <w:t xml:space="preserve">Serik Belediyesi Kültür ve Sanat Merkezi Etnografya Galerisi içerisinde bulunan ve Serik Belediyesi tarafından Halk Eğitimi Merkezine tahsis edilen derslikte yürütülen </w:t>
      </w:r>
      <w:proofErr w:type="spellStart"/>
      <w:r w:rsidRPr="000F69E4">
        <w:rPr>
          <w:rFonts w:ascii="Times New Roman" w:hAnsi="Times New Roman" w:cs="Times New Roman"/>
          <w:sz w:val="24"/>
          <w:szCs w:val="24"/>
        </w:rPr>
        <w:t>Bağlama</w:t>
      </w:r>
      <w:proofErr w:type="spellEnd"/>
      <w:r w:rsidRPr="000F69E4">
        <w:rPr>
          <w:rFonts w:ascii="Times New Roman" w:hAnsi="Times New Roman" w:cs="Times New Roman"/>
          <w:sz w:val="24"/>
          <w:szCs w:val="24"/>
        </w:rPr>
        <w:t xml:space="preserve"> Eğitimi Kursu’na, </w:t>
      </w:r>
      <w:proofErr w:type="spellStart"/>
      <w:r w:rsidRPr="000F69E4">
        <w:rPr>
          <w:rFonts w:ascii="Times New Roman" w:hAnsi="Times New Roman" w:cs="Times New Roman"/>
          <w:sz w:val="24"/>
          <w:szCs w:val="24"/>
        </w:rPr>
        <w:t>çocuğumun</w:t>
      </w:r>
      <w:proofErr w:type="spellEnd"/>
      <w:r w:rsidRPr="000F69E4">
        <w:rPr>
          <w:rFonts w:ascii="Times New Roman" w:hAnsi="Times New Roman" w:cs="Times New Roman"/>
          <w:sz w:val="24"/>
          <w:szCs w:val="24"/>
        </w:rPr>
        <w:t xml:space="preserve"> </w:t>
      </w:r>
      <w:proofErr w:type="spellStart"/>
      <w:r w:rsidRPr="000F69E4">
        <w:rPr>
          <w:rFonts w:ascii="Times New Roman" w:hAnsi="Times New Roman" w:cs="Times New Roman"/>
          <w:sz w:val="24"/>
          <w:szCs w:val="24"/>
        </w:rPr>
        <w:t>katılmasına</w:t>
      </w:r>
      <w:proofErr w:type="spellEnd"/>
      <w:r w:rsidRPr="000F69E4">
        <w:rPr>
          <w:rFonts w:ascii="Times New Roman" w:hAnsi="Times New Roman" w:cs="Times New Roman"/>
          <w:sz w:val="24"/>
          <w:szCs w:val="24"/>
        </w:rPr>
        <w:t xml:space="preserve"> </w:t>
      </w:r>
      <w:proofErr w:type="spellStart"/>
      <w:r w:rsidRPr="000F69E4">
        <w:rPr>
          <w:rFonts w:ascii="Times New Roman" w:hAnsi="Times New Roman" w:cs="Times New Roman"/>
          <w:sz w:val="24"/>
          <w:szCs w:val="24"/>
        </w:rPr>
        <w:t>veli</w:t>
      </w:r>
      <w:proofErr w:type="spellEnd"/>
      <w:r w:rsidRPr="000F69E4">
        <w:rPr>
          <w:rFonts w:ascii="Times New Roman" w:hAnsi="Times New Roman" w:cs="Times New Roman"/>
          <w:sz w:val="24"/>
          <w:szCs w:val="24"/>
        </w:rPr>
        <w:t xml:space="preserve"> </w:t>
      </w:r>
      <w:proofErr w:type="spellStart"/>
      <w:r w:rsidRPr="000F69E4">
        <w:rPr>
          <w:rFonts w:ascii="Times New Roman" w:hAnsi="Times New Roman" w:cs="Times New Roman"/>
          <w:sz w:val="24"/>
          <w:szCs w:val="24"/>
        </w:rPr>
        <w:t>olarak</w:t>
      </w:r>
      <w:proofErr w:type="spellEnd"/>
      <w:r w:rsidRPr="000F69E4">
        <w:rPr>
          <w:rFonts w:ascii="Times New Roman" w:hAnsi="Times New Roman" w:cs="Times New Roman"/>
          <w:sz w:val="24"/>
          <w:szCs w:val="24"/>
        </w:rPr>
        <w:t xml:space="preserve"> izin veriyorum. Çocuğumun kursa geliş ve gidişlerinden, derslik dışında geçirdiği zamanlardan ve </w:t>
      </w:r>
      <w:proofErr w:type="spellStart"/>
      <w:r w:rsidRPr="000F69E4">
        <w:rPr>
          <w:rFonts w:ascii="Times New Roman" w:hAnsi="Times New Roman" w:cs="Times New Roman"/>
          <w:sz w:val="24"/>
          <w:szCs w:val="24"/>
        </w:rPr>
        <w:t>tüm</w:t>
      </w:r>
      <w:proofErr w:type="spellEnd"/>
      <w:r w:rsidRPr="000F69E4">
        <w:rPr>
          <w:rFonts w:ascii="Times New Roman" w:hAnsi="Times New Roman" w:cs="Times New Roman"/>
          <w:sz w:val="24"/>
          <w:szCs w:val="24"/>
        </w:rPr>
        <w:t xml:space="preserve"> durumlardan tamamen veli olarak benim sorumlu olduğumu, kurs sürecinde </w:t>
      </w:r>
      <w:proofErr w:type="spellStart"/>
      <w:r w:rsidRPr="000F69E4">
        <w:rPr>
          <w:rFonts w:ascii="Times New Roman" w:hAnsi="Times New Roman" w:cs="Times New Roman"/>
          <w:sz w:val="24"/>
          <w:szCs w:val="24"/>
        </w:rPr>
        <w:t>meydana</w:t>
      </w:r>
      <w:proofErr w:type="spellEnd"/>
      <w:r w:rsidRPr="000F69E4">
        <w:rPr>
          <w:rFonts w:ascii="Times New Roman" w:hAnsi="Times New Roman" w:cs="Times New Roman"/>
          <w:sz w:val="24"/>
          <w:szCs w:val="24"/>
        </w:rPr>
        <w:t xml:space="preserve"> </w:t>
      </w:r>
      <w:proofErr w:type="spellStart"/>
      <w:r w:rsidRPr="000F69E4">
        <w:rPr>
          <w:rFonts w:ascii="Times New Roman" w:hAnsi="Times New Roman" w:cs="Times New Roman"/>
          <w:sz w:val="24"/>
          <w:szCs w:val="24"/>
        </w:rPr>
        <w:t>gelebilecek</w:t>
      </w:r>
      <w:proofErr w:type="spellEnd"/>
      <w:r w:rsidRPr="000F69E4">
        <w:rPr>
          <w:rFonts w:ascii="Times New Roman" w:hAnsi="Times New Roman" w:cs="Times New Roman"/>
          <w:sz w:val="24"/>
          <w:szCs w:val="24"/>
        </w:rPr>
        <w:t xml:space="preserve"> </w:t>
      </w:r>
      <w:proofErr w:type="spellStart"/>
      <w:r w:rsidRPr="000F69E4">
        <w:rPr>
          <w:rFonts w:ascii="Times New Roman" w:hAnsi="Times New Roman" w:cs="Times New Roman"/>
          <w:sz w:val="24"/>
          <w:szCs w:val="24"/>
        </w:rPr>
        <w:t>olası</w:t>
      </w:r>
      <w:proofErr w:type="spellEnd"/>
      <w:r w:rsidRPr="000F69E4">
        <w:rPr>
          <w:rFonts w:ascii="Times New Roman" w:hAnsi="Times New Roman" w:cs="Times New Roman"/>
          <w:sz w:val="24"/>
          <w:szCs w:val="24"/>
        </w:rPr>
        <w:t xml:space="preserve"> </w:t>
      </w:r>
      <w:proofErr w:type="spellStart"/>
      <w:r w:rsidRPr="000F69E4">
        <w:rPr>
          <w:rFonts w:ascii="Times New Roman" w:hAnsi="Times New Roman" w:cs="Times New Roman"/>
          <w:sz w:val="24"/>
          <w:szCs w:val="24"/>
        </w:rPr>
        <w:t>kazalar</w:t>
      </w:r>
      <w:proofErr w:type="spellEnd"/>
      <w:r w:rsidRPr="000F69E4">
        <w:rPr>
          <w:rFonts w:ascii="Times New Roman" w:hAnsi="Times New Roman" w:cs="Times New Roman"/>
          <w:sz w:val="24"/>
          <w:szCs w:val="24"/>
        </w:rPr>
        <w:t xml:space="preserve">, </w:t>
      </w:r>
      <w:proofErr w:type="spellStart"/>
      <w:r w:rsidRPr="000F69E4">
        <w:rPr>
          <w:rFonts w:ascii="Times New Roman" w:hAnsi="Times New Roman" w:cs="Times New Roman"/>
          <w:sz w:val="24"/>
          <w:szCs w:val="24"/>
        </w:rPr>
        <w:t>düşme</w:t>
      </w:r>
      <w:proofErr w:type="spellEnd"/>
      <w:r w:rsidRPr="000F69E4">
        <w:rPr>
          <w:rFonts w:ascii="Times New Roman" w:hAnsi="Times New Roman" w:cs="Times New Roman"/>
          <w:sz w:val="24"/>
          <w:szCs w:val="24"/>
        </w:rPr>
        <w:t xml:space="preserve">, </w:t>
      </w:r>
      <w:proofErr w:type="spellStart"/>
      <w:r w:rsidRPr="000F69E4">
        <w:rPr>
          <w:rFonts w:ascii="Times New Roman" w:hAnsi="Times New Roman" w:cs="Times New Roman"/>
          <w:sz w:val="24"/>
          <w:szCs w:val="24"/>
        </w:rPr>
        <w:t>çarpma</w:t>
      </w:r>
      <w:proofErr w:type="spellEnd"/>
      <w:r w:rsidRPr="000F69E4">
        <w:rPr>
          <w:rFonts w:ascii="Times New Roman" w:hAnsi="Times New Roman" w:cs="Times New Roman"/>
          <w:sz w:val="24"/>
          <w:szCs w:val="24"/>
        </w:rPr>
        <w:t xml:space="preserve">, </w:t>
      </w:r>
      <w:proofErr w:type="spellStart"/>
      <w:r w:rsidRPr="000F69E4">
        <w:rPr>
          <w:rFonts w:ascii="Times New Roman" w:hAnsi="Times New Roman" w:cs="Times New Roman"/>
          <w:sz w:val="24"/>
          <w:szCs w:val="24"/>
        </w:rPr>
        <w:t>enstrüman</w:t>
      </w:r>
      <w:proofErr w:type="spellEnd"/>
      <w:r w:rsidRPr="000F69E4">
        <w:rPr>
          <w:rFonts w:ascii="Times New Roman" w:hAnsi="Times New Roman" w:cs="Times New Roman"/>
          <w:sz w:val="24"/>
          <w:szCs w:val="24"/>
        </w:rPr>
        <w:t xml:space="preserve"> kaynaklı yaralanmalar vb. durumlarda Serik Halk Eğitimi Merkezi’nin, eğitmenin veya Serik Belediyesi’nin herhangi bir hukuki ya da cezai sorumluluğunun bulunmadığını kabul ve beyan ediyorum. Çocuğumun ders sırasında eğitmenin yönlendirmelerine tam olarak uymamasından doğabilecek her türlü sonuçtan da tarafımın sorumlu olduğunu kabul ediyorum. Ayrıca çocuğumun ders esnasında veya kurum etkinliklerinde çekilebilecek fotoğraf ve video görüntülerinin Serik Halk Eğitimi Merkezi ve Serik Belediyesi tarafından sosyal medya, tanıtım materyalleri, faaliyet raporları ve benzeri mecralarda kullanılmasına hiçbir maddi karşılık beklemeksizin izin verdiğimi beyan ederim. Kurs süresince doğabilecek acil durumlarda çocuğum adına gerekli ilk müdahalenin yapılmasına ve tarafımla iletişime geçilmesine onay veriyorum. Gereğini bilgilerinize arz ederim.</w:t>
      </w:r>
    </w:p>
    <w:p w14:paraId="40542936" w14:textId="77777777" w:rsidR="009E2634" w:rsidRPr="000F69E4" w:rsidRDefault="009E2634" w:rsidP="00F47F3D">
      <w:pPr>
        <w:jc w:val="both"/>
        <w:rPr>
          <w:rFonts w:ascii="Times New Roman" w:hAnsi="Times New Roman" w:cs="Times New Roman"/>
          <w:sz w:val="24"/>
          <w:szCs w:val="24"/>
        </w:rPr>
      </w:pPr>
    </w:p>
    <w:p w14:paraId="7C64BE21" w14:textId="1BA28486" w:rsidR="00F47F3D" w:rsidRPr="000F69E4" w:rsidRDefault="00F47F3D" w:rsidP="00F47F3D">
      <w:pPr>
        <w:jc w:val="both"/>
        <w:rPr>
          <w:rFonts w:ascii="Times New Roman" w:hAnsi="Times New Roman" w:cs="Times New Roman"/>
          <w:sz w:val="24"/>
          <w:szCs w:val="24"/>
        </w:rPr>
      </w:pPr>
      <w:proofErr w:type="spellStart"/>
      <w:r w:rsidRPr="000F69E4">
        <w:rPr>
          <w:rFonts w:ascii="Times New Roman" w:hAnsi="Times New Roman" w:cs="Times New Roman"/>
          <w:sz w:val="24"/>
          <w:szCs w:val="24"/>
        </w:rPr>
        <w:t>Çocuk</w:t>
      </w:r>
      <w:proofErr w:type="spellEnd"/>
      <w:r w:rsidRPr="000F69E4">
        <w:rPr>
          <w:rFonts w:ascii="Times New Roman" w:hAnsi="Times New Roman" w:cs="Times New Roman"/>
          <w:sz w:val="24"/>
          <w:szCs w:val="24"/>
        </w:rPr>
        <w:t xml:space="preserve"> </w:t>
      </w:r>
      <w:proofErr w:type="spellStart"/>
      <w:r w:rsidRPr="000F69E4">
        <w:rPr>
          <w:rFonts w:ascii="Times New Roman" w:hAnsi="Times New Roman" w:cs="Times New Roman"/>
          <w:sz w:val="24"/>
          <w:szCs w:val="24"/>
        </w:rPr>
        <w:t>Adı</w:t>
      </w:r>
      <w:proofErr w:type="spellEnd"/>
      <w:r w:rsidRPr="000F69E4">
        <w:rPr>
          <w:rFonts w:ascii="Times New Roman" w:hAnsi="Times New Roman" w:cs="Times New Roman"/>
          <w:sz w:val="24"/>
          <w:szCs w:val="24"/>
        </w:rPr>
        <w:t xml:space="preserve"> </w:t>
      </w:r>
      <w:proofErr w:type="spellStart"/>
      <w:r w:rsidRPr="000F69E4">
        <w:rPr>
          <w:rFonts w:ascii="Times New Roman" w:hAnsi="Times New Roman" w:cs="Times New Roman"/>
          <w:sz w:val="24"/>
          <w:szCs w:val="24"/>
        </w:rPr>
        <w:t>Soyadı</w:t>
      </w:r>
      <w:proofErr w:type="spellEnd"/>
      <w:r w:rsidRPr="000F69E4">
        <w:rPr>
          <w:rFonts w:ascii="Times New Roman" w:hAnsi="Times New Roman" w:cs="Times New Roman"/>
          <w:sz w:val="24"/>
          <w:szCs w:val="24"/>
        </w:rPr>
        <w:tab/>
        <w:t xml:space="preserve">: </w:t>
      </w:r>
      <w:r w:rsidRPr="000F69E4">
        <w:rPr>
          <w:rFonts w:ascii="Times New Roman" w:hAnsi="Times New Roman" w:cs="Times New Roman"/>
          <w:sz w:val="24"/>
          <w:szCs w:val="24"/>
        </w:rPr>
        <w:t>........................................................</w:t>
      </w:r>
    </w:p>
    <w:p w14:paraId="3CCA5C15" w14:textId="1ACA8959" w:rsidR="00F47F3D" w:rsidRPr="000F69E4" w:rsidRDefault="00F47F3D" w:rsidP="00F47F3D">
      <w:pPr>
        <w:jc w:val="both"/>
        <w:rPr>
          <w:rFonts w:ascii="Times New Roman" w:hAnsi="Times New Roman" w:cs="Times New Roman"/>
          <w:sz w:val="24"/>
          <w:szCs w:val="24"/>
        </w:rPr>
      </w:pPr>
      <w:proofErr w:type="spellStart"/>
      <w:r w:rsidRPr="000F69E4">
        <w:rPr>
          <w:rFonts w:ascii="Times New Roman" w:hAnsi="Times New Roman" w:cs="Times New Roman"/>
          <w:sz w:val="24"/>
          <w:szCs w:val="24"/>
        </w:rPr>
        <w:t>Çocuk</w:t>
      </w:r>
      <w:proofErr w:type="spellEnd"/>
      <w:r w:rsidRPr="000F69E4">
        <w:rPr>
          <w:rFonts w:ascii="Times New Roman" w:hAnsi="Times New Roman" w:cs="Times New Roman"/>
          <w:sz w:val="24"/>
          <w:szCs w:val="24"/>
        </w:rPr>
        <w:t xml:space="preserve"> TC </w:t>
      </w:r>
      <w:proofErr w:type="spellStart"/>
      <w:r w:rsidRPr="000F69E4">
        <w:rPr>
          <w:rFonts w:ascii="Times New Roman" w:hAnsi="Times New Roman" w:cs="Times New Roman"/>
          <w:sz w:val="24"/>
          <w:szCs w:val="24"/>
        </w:rPr>
        <w:t>Kimlik</w:t>
      </w:r>
      <w:proofErr w:type="spellEnd"/>
      <w:r w:rsidRPr="000F69E4">
        <w:rPr>
          <w:rFonts w:ascii="Times New Roman" w:hAnsi="Times New Roman" w:cs="Times New Roman"/>
          <w:sz w:val="24"/>
          <w:szCs w:val="24"/>
        </w:rPr>
        <w:t xml:space="preserve"> No</w:t>
      </w:r>
      <w:r w:rsidRPr="000F69E4">
        <w:rPr>
          <w:rFonts w:ascii="Times New Roman" w:hAnsi="Times New Roman" w:cs="Times New Roman"/>
          <w:sz w:val="24"/>
          <w:szCs w:val="24"/>
        </w:rPr>
        <w:tab/>
        <w:t xml:space="preserve">: </w:t>
      </w:r>
      <w:r w:rsidRPr="000F69E4">
        <w:rPr>
          <w:rFonts w:ascii="Times New Roman" w:hAnsi="Times New Roman" w:cs="Times New Roman"/>
          <w:sz w:val="24"/>
          <w:szCs w:val="24"/>
        </w:rPr>
        <w:t>........................................................</w:t>
      </w:r>
    </w:p>
    <w:p w14:paraId="77BDDBB3" w14:textId="39ED8A47" w:rsidR="009E2634" w:rsidRPr="000F69E4" w:rsidRDefault="00000000" w:rsidP="00F47F3D">
      <w:pPr>
        <w:jc w:val="both"/>
        <w:rPr>
          <w:rFonts w:ascii="Times New Roman" w:hAnsi="Times New Roman" w:cs="Times New Roman"/>
          <w:sz w:val="24"/>
          <w:szCs w:val="24"/>
        </w:rPr>
      </w:pPr>
      <w:r w:rsidRPr="000F69E4">
        <w:rPr>
          <w:rFonts w:ascii="Times New Roman" w:hAnsi="Times New Roman" w:cs="Times New Roman"/>
          <w:sz w:val="24"/>
          <w:szCs w:val="24"/>
        </w:rPr>
        <w:t xml:space="preserve">Veli </w:t>
      </w:r>
      <w:proofErr w:type="spellStart"/>
      <w:r w:rsidRPr="000F69E4">
        <w:rPr>
          <w:rFonts w:ascii="Times New Roman" w:hAnsi="Times New Roman" w:cs="Times New Roman"/>
          <w:sz w:val="24"/>
          <w:szCs w:val="24"/>
        </w:rPr>
        <w:t>Adı</w:t>
      </w:r>
      <w:proofErr w:type="spellEnd"/>
      <w:r w:rsidRPr="000F69E4">
        <w:rPr>
          <w:rFonts w:ascii="Times New Roman" w:hAnsi="Times New Roman" w:cs="Times New Roman"/>
          <w:sz w:val="24"/>
          <w:szCs w:val="24"/>
        </w:rPr>
        <w:t xml:space="preserve"> </w:t>
      </w:r>
      <w:proofErr w:type="spellStart"/>
      <w:r w:rsidRPr="000F69E4">
        <w:rPr>
          <w:rFonts w:ascii="Times New Roman" w:hAnsi="Times New Roman" w:cs="Times New Roman"/>
          <w:sz w:val="24"/>
          <w:szCs w:val="24"/>
        </w:rPr>
        <w:t>Soyadı</w:t>
      </w:r>
      <w:proofErr w:type="spellEnd"/>
      <w:r w:rsidRPr="000F69E4">
        <w:rPr>
          <w:rFonts w:ascii="Times New Roman" w:hAnsi="Times New Roman" w:cs="Times New Roman"/>
          <w:sz w:val="24"/>
          <w:szCs w:val="24"/>
        </w:rPr>
        <w:t xml:space="preserve"> </w:t>
      </w:r>
      <w:r w:rsidR="00F47F3D" w:rsidRPr="000F69E4">
        <w:rPr>
          <w:rFonts w:ascii="Times New Roman" w:hAnsi="Times New Roman" w:cs="Times New Roman"/>
          <w:sz w:val="24"/>
          <w:szCs w:val="24"/>
        </w:rPr>
        <w:tab/>
      </w:r>
      <w:r w:rsidRPr="000F69E4">
        <w:rPr>
          <w:rFonts w:ascii="Times New Roman" w:hAnsi="Times New Roman" w:cs="Times New Roman"/>
          <w:sz w:val="24"/>
          <w:szCs w:val="24"/>
        </w:rPr>
        <w:t>: ........................................................</w:t>
      </w:r>
    </w:p>
    <w:p w14:paraId="49A24F1F" w14:textId="3CBEFCA2" w:rsidR="009E2634" w:rsidRPr="000F69E4" w:rsidRDefault="00000000" w:rsidP="00F47F3D">
      <w:pPr>
        <w:jc w:val="both"/>
        <w:rPr>
          <w:rFonts w:ascii="Times New Roman" w:hAnsi="Times New Roman" w:cs="Times New Roman"/>
          <w:sz w:val="24"/>
          <w:szCs w:val="24"/>
        </w:rPr>
      </w:pPr>
      <w:r w:rsidRPr="000F69E4">
        <w:rPr>
          <w:rFonts w:ascii="Times New Roman" w:hAnsi="Times New Roman" w:cs="Times New Roman"/>
          <w:sz w:val="24"/>
          <w:szCs w:val="24"/>
        </w:rPr>
        <w:t xml:space="preserve">Telefon </w:t>
      </w:r>
      <w:r w:rsidR="00F47F3D" w:rsidRPr="000F69E4">
        <w:rPr>
          <w:rFonts w:ascii="Times New Roman" w:hAnsi="Times New Roman" w:cs="Times New Roman"/>
          <w:sz w:val="24"/>
          <w:szCs w:val="24"/>
        </w:rPr>
        <w:tab/>
      </w:r>
      <w:r w:rsidR="00F47F3D" w:rsidRPr="000F69E4">
        <w:rPr>
          <w:rFonts w:ascii="Times New Roman" w:hAnsi="Times New Roman" w:cs="Times New Roman"/>
          <w:sz w:val="24"/>
          <w:szCs w:val="24"/>
        </w:rPr>
        <w:tab/>
      </w:r>
      <w:r w:rsidRPr="000F69E4">
        <w:rPr>
          <w:rFonts w:ascii="Times New Roman" w:hAnsi="Times New Roman" w:cs="Times New Roman"/>
          <w:sz w:val="24"/>
          <w:szCs w:val="24"/>
        </w:rPr>
        <w:t>: ........................................................</w:t>
      </w:r>
    </w:p>
    <w:p w14:paraId="72C24415" w14:textId="24B7717F" w:rsidR="009E2634" w:rsidRPr="000F69E4" w:rsidRDefault="00000000" w:rsidP="00F47F3D">
      <w:pPr>
        <w:jc w:val="both"/>
        <w:rPr>
          <w:rFonts w:ascii="Times New Roman" w:hAnsi="Times New Roman" w:cs="Times New Roman"/>
          <w:sz w:val="24"/>
          <w:szCs w:val="24"/>
        </w:rPr>
      </w:pPr>
      <w:r w:rsidRPr="000F69E4">
        <w:rPr>
          <w:rFonts w:ascii="Times New Roman" w:hAnsi="Times New Roman" w:cs="Times New Roman"/>
          <w:sz w:val="24"/>
          <w:szCs w:val="24"/>
        </w:rPr>
        <w:t xml:space="preserve">Adres </w:t>
      </w:r>
      <w:r w:rsidR="00F47F3D" w:rsidRPr="000F69E4">
        <w:rPr>
          <w:rFonts w:ascii="Times New Roman" w:hAnsi="Times New Roman" w:cs="Times New Roman"/>
          <w:sz w:val="24"/>
          <w:szCs w:val="24"/>
        </w:rPr>
        <w:tab/>
      </w:r>
      <w:r w:rsidR="00F47F3D" w:rsidRPr="000F69E4">
        <w:rPr>
          <w:rFonts w:ascii="Times New Roman" w:hAnsi="Times New Roman" w:cs="Times New Roman"/>
          <w:sz w:val="24"/>
          <w:szCs w:val="24"/>
        </w:rPr>
        <w:tab/>
      </w:r>
      <w:r w:rsidR="00F47F3D" w:rsidRPr="000F69E4">
        <w:rPr>
          <w:rFonts w:ascii="Times New Roman" w:hAnsi="Times New Roman" w:cs="Times New Roman"/>
          <w:sz w:val="24"/>
          <w:szCs w:val="24"/>
        </w:rPr>
        <w:tab/>
      </w:r>
      <w:r w:rsidRPr="000F69E4">
        <w:rPr>
          <w:rFonts w:ascii="Times New Roman" w:hAnsi="Times New Roman" w:cs="Times New Roman"/>
          <w:sz w:val="24"/>
          <w:szCs w:val="24"/>
        </w:rPr>
        <w:t>: ........................................................</w:t>
      </w:r>
    </w:p>
    <w:p w14:paraId="21BAC215" w14:textId="354F22E2" w:rsidR="009E2634" w:rsidRPr="000F69E4" w:rsidRDefault="00F47F3D" w:rsidP="00F47F3D">
      <w:pPr>
        <w:jc w:val="both"/>
        <w:rPr>
          <w:rFonts w:ascii="Times New Roman" w:hAnsi="Times New Roman" w:cs="Times New Roman"/>
          <w:sz w:val="24"/>
          <w:szCs w:val="24"/>
        </w:rPr>
      </w:pPr>
      <w:r w:rsidRPr="000F69E4">
        <w:rPr>
          <w:rFonts w:ascii="Times New Roman" w:hAnsi="Times New Roman" w:cs="Times New Roman"/>
          <w:sz w:val="24"/>
          <w:szCs w:val="24"/>
        </w:rPr>
        <w:t xml:space="preserve">Veli </w:t>
      </w:r>
      <w:proofErr w:type="spellStart"/>
      <w:r w:rsidR="00000000" w:rsidRPr="000F69E4">
        <w:rPr>
          <w:rFonts w:ascii="Times New Roman" w:hAnsi="Times New Roman" w:cs="Times New Roman"/>
          <w:sz w:val="24"/>
          <w:szCs w:val="24"/>
        </w:rPr>
        <w:t>İmza</w:t>
      </w:r>
      <w:proofErr w:type="spellEnd"/>
      <w:r w:rsidR="00000000" w:rsidRPr="000F69E4">
        <w:rPr>
          <w:rFonts w:ascii="Times New Roman" w:hAnsi="Times New Roman" w:cs="Times New Roman"/>
          <w:sz w:val="24"/>
          <w:szCs w:val="24"/>
        </w:rPr>
        <w:t xml:space="preserve"> </w:t>
      </w:r>
      <w:r w:rsidRPr="000F69E4">
        <w:rPr>
          <w:rFonts w:ascii="Times New Roman" w:hAnsi="Times New Roman" w:cs="Times New Roman"/>
          <w:sz w:val="24"/>
          <w:szCs w:val="24"/>
        </w:rPr>
        <w:tab/>
      </w:r>
      <w:r w:rsidRPr="000F69E4">
        <w:rPr>
          <w:rFonts w:ascii="Times New Roman" w:hAnsi="Times New Roman" w:cs="Times New Roman"/>
          <w:sz w:val="24"/>
          <w:szCs w:val="24"/>
        </w:rPr>
        <w:tab/>
      </w:r>
      <w:r w:rsidR="00000000" w:rsidRPr="000F69E4">
        <w:rPr>
          <w:rFonts w:ascii="Times New Roman" w:hAnsi="Times New Roman" w:cs="Times New Roman"/>
          <w:sz w:val="24"/>
          <w:szCs w:val="24"/>
        </w:rPr>
        <w:t>: ........................................................</w:t>
      </w:r>
    </w:p>
    <w:p w14:paraId="14B45B0D" w14:textId="77777777" w:rsidR="009E2634" w:rsidRPr="000F69E4" w:rsidRDefault="009E2634" w:rsidP="00F47F3D">
      <w:pPr>
        <w:jc w:val="both"/>
        <w:rPr>
          <w:rFonts w:ascii="Times New Roman" w:hAnsi="Times New Roman" w:cs="Times New Roman"/>
          <w:sz w:val="24"/>
          <w:szCs w:val="24"/>
        </w:rPr>
      </w:pPr>
    </w:p>
    <w:sectPr w:rsidR="009E2634" w:rsidRPr="000F69E4"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A2"/>
    <w:family w:val="swiss"/>
    <w:pitch w:val="variable"/>
    <w:sig w:usb0="E4002EFF" w:usb1="C2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Maddemi"/>
      <w:lvlText w:val=""/>
      <w:lvlJc w:val="left"/>
      <w:pPr>
        <w:tabs>
          <w:tab w:val="num" w:pos="360"/>
        </w:tabs>
        <w:ind w:left="360" w:hanging="360"/>
      </w:pPr>
      <w:rPr>
        <w:rFonts w:ascii="Symbol" w:hAnsi="Symbol" w:hint="default"/>
      </w:rPr>
    </w:lvl>
  </w:abstractNum>
  <w:num w:numId="1" w16cid:durableId="198127478">
    <w:abstractNumId w:val="8"/>
  </w:num>
  <w:num w:numId="2" w16cid:durableId="1593705674">
    <w:abstractNumId w:val="6"/>
  </w:num>
  <w:num w:numId="3" w16cid:durableId="1038354912">
    <w:abstractNumId w:val="5"/>
  </w:num>
  <w:num w:numId="4" w16cid:durableId="1404527088">
    <w:abstractNumId w:val="4"/>
  </w:num>
  <w:num w:numId="5" w16cid:durableId="826359098">
    <w:abstractNumId w:val="7"/>
  </w:num>
  <w:num w:numId="6" w16cid:durableId="1048577547">
    <w:abstractNumId w:val="3"/>
  </w:num>
  <w:num w:numId="7" w16cid:durableId="233006487">
    <w:abstractNumId w:val="2"/>
  </w:num>
  <w:num w:numId="8" w16cid:durableId="365257541">
    <w:abstractNumId w:val="1"/>
  </w:num>
  <w:num w:numId="9" w16cid:durableId="1859348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F69E4"/>
    <w:rsid w:val="0015074B"/>
    <w:rsid w:val="0029639D"/>
    <w:rsid w:val="00326F90"/>
    <w:rsid w:val="009E2634"/>
    <w:rsid w:val="00AA1D8D"/>
    <w:rsid w:val="00AE6597"/>
    <w:rsid w:val="00B47730"/>
    <w:rsid w:val="00CB0664"/>
    <w:rsid w:val="00F47F3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7531DB"/>
  <w14:defaultImageDpi w14:val="300"/>
  <w15:docId w15:val="{B43E23AE-A0B4-034B-996A-FECCB94A4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Balk1">
    <w:name w:val="heading 1"/>
    <w:basedOn w:val="Normal"/>
    <w:next w:val="Normal"/>
    <w:link w:val="Bal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E618BF"/>
  </w:style>
  <w:style w:type="paragraph" w:styleId="AralkYok">
    <w:name w:val="No Spacing"/>
    <w:uiPriority w:val="1"/>
    <w:qFormat/>
    <w:rsid w:val="00FC693F"/>
    <w:pPr>
      <w:spacing w:after="0" w:line="240" w:lineRule="auto"/>
    </w:pPr>
  </w:style>
  <w:style w:type="character" w:customStyle="1" w:styleId="Balk1Char">
    <w:name w:val="Başlık 1 Char"/>
    <w:basedOn w:val="VarsaylanParagrafYazTipi"/>
    <w:link w:val="Bal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basedOn w:val="VarsaylanParagrafYazTipi"/>
    <w:link w:val="Altyaz"/>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iPriority w:val="99"/>
    <w:unhideWhenUsed/>
    <w:rsid w:val="00AA1D8D"/>
    <w:pPr>
      <w:spacing w:after="120"/>
    </w:pPr>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after="120"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pPr>
      <w:spacing w:after="120"/>
    </w:pPr>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Alnt">
    <w:name w:val="Quote"/>
    <w:basedOn w:val="Normal"/>
    <w:next w:val="Normal"/>
    <w:link w:val="AlntChar"/>
    <w:uiPriority w:val="29"/>
    <w:qFormat/>
    <w:rsid w:val="00FC693F"/>
    <w:rPr>
      <w:i/>
      <w:iCs/>
      <w:color w:val="000000" w:themeColor="text1"/>
    </w:rPr>
  </w:style>
  <w:style w:type="character" w:customStyle="1" w:styleId="AlntChar">
    <w:name w:val="Alıntı Char"/>
    <w:basedOn w:val="VarsaylanParagrafYazTipi"/>
    <w:link w:val="Alnt"/>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GlAlnt">
    <w:name w:val="Intense Quote"/>
    <w:basedOn w:val="Normal"/>
    <w:next w:val="Normal"/>
    <w:link w:val="GlAln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266</Words>
  <Characters>1519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ismail tunç</cp:lastModifiedBy>
  <cp:revision>3</cp:revision>
  <dcterms:created xsi:type="dcterms:W3CDTF">2013-12-23T23:15:00Z</dcterms:created>
  <dcterms:modified xsi:type="dcterms:W3CDTF">2025-12-02T14:33:00Z</dcterms:modified>
  <cp:category/>
</cp:coreProperties>
</file>